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Horseshoe Crab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Thigh Mouth    </w:t>
      </w:r>
      <w:r>
        <w:t xml:space="preserve">   Carapace    </w:t>
      </w:r>
      <w:r>
        <w:t xml:space="preserve">   Book gills    </w:t>
      </w:r>
      <w:r>
        <w:t xml:space="preserve">   Pedipalps    </w:t>
      </w:r>
      <w:r>
        <w:t xml:space="preserve">   Chelicerae    </w:t>
      </w:r>
      <w:r>
        <w:t xml:space="preserve">   Ventral    </w:t>
      </w:r>
      <w:r>
        <w:t xml:space="preserve">   Cephalothorax    </w:t>
      </w:r>
      <w:r>
        <w:t xml:space="preserve">   Telson    </w:t>
      </w:r>
      <w:r>
        <w:t xml:space="preserve">   Abdomen    </w:t>
      </w:r>
      <w:r>
        <w:t xml:space="preserve">   Prosoma    </w:t>
      </w:r>
      <w:r>
        <w:t xml:space="preserve">   Light Receptors    </w:t>
      </w:r>
      <w:r>
        <w:t xml:space="preserve">   Exoskeleton    </w:t>
      </w:r>
      <w:r>
        <w:t xml:space="preserve">   Merostomata    </w:t>
      </w:r>
      <w:r>
        <w:t xml:space="preserve">   Invertebrate    </w:t>
      </w:r>
      <w:r>
        <w:t xml:space="preserve">   Arthropod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Horseshoe Crab Word Search</dc:title>
  <dcterms:created xsi:type="dcterms:W3CDTF">2021-10-11T09:15:36Z</dcterms:created>
  <dcterms:modified xsi:type="dcterms:W3CDTF">2021-10-11T09:15:36Z</dcterms:modified>
</cp:coreProperties>
</file>