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Horses/ponies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Appaloosa    </w:t>
      </w:r>
      <w:r>
        <w:t xml:space="preserve">   Arabian    </w:t>
      </w:r>
      <w:r>
        <w:t xml:space="preserve">   Breton    </w:t>
      </w:r>
      <w:r>
        <w:t xml:space="preserve">   Clydesdale    </w:t>
      </w:r>
      <w:r>
        <w:t xml:space="preserve">   Cob    </w:t>
      </w:r>
      <w:r>
        <w:t xml:space="preserve">   Exmoor    </w:t>
      </w:r>
      <w:r>
        <w:t xml:space="preserve">   falabella    </w:t>
      </w:r>
      <w:r>
        <w:t xml:space="preserve">   hackney    </w:t>
      </w:r>
      <w:r>
        <w:t xml:space="preserve">   haflinger    </w:t>
      </w:r>
      <w:r>
        <w:t xml:space="preserve">   Morgan    </w:t>
      </w:r>
      <w:r>
        <w:t xml:space="preserve">   mustang    </w:t>
      </w:r>
      <w:r>
        <w:t xml:space="preserve">   Shetland    </w:t>
      </w:r>
      <w:r>
        <w:t xml:space="preserve">   Standardbred    </w:t>
      </w:r>
      <w:r>
        <w:t xml:space="preserve">   Tennessee walking    </w:t>
      </w:r>
      <w:r>
        <w:t xml:space="preserve">   thoroughbred    </w:t>
      </w:r>
      <w:r>
        <w:t xml:space="preserve">   welsh section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Horses/ponies</dc:title>
  <dcterms:created xsi:type="dcterms:W3CDTF">2021-10-11T09:14:41Z</dcterms:created>
  <dcterms:modified xsi:type="dcterms:W3CDTF">2021-10-11T09:14:41Z</dcterms:modified>
</cp:coreProperties>
</file>