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Horshoe Bois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Prosoma    </w:t>
      </w:r>
      <w:r>
        <w:t xml:space="preserve">   Bait    </w:t>
      </w:r>
      <w:r>
        <w:t xml:space="preserve">   Molt    </w:t>
      </w:r>
      <w:r>
        <w:t xml:space="preserve">   Tail spike    </w:t>
      </w:r>
      <w:r>
        <w:t xml:space="preserve">   Segmented    </w:t>
      </w:r>
      <w:r>
        <w:t xml:space="preserve">   Merostomata    </w:t>
      </w:r>
      <w:r>
        <w:t xml:space="preserve">   Book gills    </w:t>
      </w:r>
      <w:r>
        <w:t xml:space="preserve">   Arthropod    </w:t>
      </w:r>
      <w:r>
        <w:t xml:space="preserve">   Crab    </w:t>
      </w:r>
      <w:r>
        <w:t xml:space="preserve">   Limuli    </w:t>
      </w:r>
      <w:r>
        <w:t xml:space="preserve">   Horseshoe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Horshoe Bois</dc:title>
  <dcterms:created xsi:type="dcterms:W3CDTF">2021-10-11T09:15:17Z</dcterms:created>
  <dcterms:modified xsi:type="dcterms:W3CDTF">2021-10-11T09:15:17Z</dcterms:modified>
</cp:coreProperties>
</file>