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Horsing About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stops the saddle from slipping sideways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put into horse shoes for extra grip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point on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used to pull ploughs and carts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 of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white mark on a horse's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condition that can be caused by mites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used to steer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horses are bred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yellow specks on a horse's legs in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that looks after a horse's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your favourite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Every 6 - 8 weeks to treat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stick your foot in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flat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bridle that is done up behind the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Brings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Front of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 part of a horse's hoof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goes in the horse's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striped relative of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can you tell by looking at your horses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artificial aid to used to back up the leg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Horsing About</dc:title>
  <dcterms:created xsi:type="dcterms:W3CDTF">2021-10-11T09:16:03Z</dcterms:created>
  <dcterms:modified xsi:type="dcterms:W3CDTF">2021-10-11T09:16:03Z</dcterms:modified>
</cp:coreProperties>
</file>