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Horsing Around!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Stirrup    </w:t>
      </w:r>
      <w:r>
        <w:t xml:space="preserve">   Mare    </w:t>
      </w:r>
      <w:r>
        <w:t xml:space="preserve">   Stallion    </w:t>
      </w:r>
      <w:r>
        <w:t xml:space="preserve">   Foal    </w:t>
      </w:r>
      <w:r>
        <w:t xml:space="preserve">   Pony    </w:t>
      </w:r>
      <w:r>
        <w:t xml:space="preserve">   Tail    </w:t>
      </w:r>
      <w:r>
        <w:t xml:space="preserve">   Mane    </w:t>
      </w:r>
      <w:r>
        <w:t xml:space="preserve">   Posting    </w:t>
      </w:r>
      <w:r>
        <w:t xml:space="preserve">   English    </w:t>
      </w:r>
      <w:r>
        <w:t xml:space="preserve">   Western    </w:t>
      </w:r>
      <w:r>
        <w:t xml:space="preserve">   Bit    </w:t>
      </w:r>
      <w:r>
        <w:t xml:space="preserve">   Girth    </w:t>
      </w:r>
      <w:r>
        <w:t xml:space="preserve">   Bridle    </w:t>
      </w:r>
      <w:r>
        <w:t xml:space="preserve">   Saddle    </w:t>
      </w:r>
      <w:r>
        <w:t xml:space="preserve">   TwoPoint    </w:t>
      </w:r>
      <w:r>
        <w:t xml:space="preserve">   Trot    </w:t>
      </w:r>
      <w:r>
        <w:t xml:space="preserve">   Canter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Horsing Around!</dc:title>
  <dcterms:created xsi:type="dcterms:W3CDTF">2021-10-11T09:16:24Z</dcterms:created>
  <dcterms:modified xsi:type="dcterms:W3CDTF">2021-10-11T09:16:24Z</dcterms:modified>
</cp:coreProperties>
</file>