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Horti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item of clothing is named after its inventor ? 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what Genus of plant do heather belong ? 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wild what animal pollinates plants ? 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a Himalayan Poppy ?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What name is Lancelot Brown usually known as ? 10-5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flavour is the liqueur Cointreau?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call them Turkeys , what do the Turks call them ? 8-5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animals feature in the book Watership Down ?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Nanook is the Canadian word for what animal ?  5-4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delicacy  in France is found by using pigs ? 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british coin was also known as a BOB ?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you find in a Form ? 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family of fish do Koi come from ?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the alternative name for the Mountain Ash Tree ?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Grain is mainly used to brew Beer ?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Paddling is a group of what animals ?  5</w:t>
            </w:r>
          </w:p>
        </w:tc>
      </w:tr>
    </w:tbl>
    <w:p>
      <w:pPr>
        <w:pStyle w:val="WordBankMedium"/>
      </w:pPr>
      <w:r>
        <w:t xml:space="preserve">   Hare    </w:t>
      </w:r>
      <w:r>
        <w:t xml:space="preserve">   Ducks    </w:t>
      </w:r>
      <w:r>
        <w:t xml:space="preserve">   Bats    </w:t>
      </w:r>
      <w:r>
        <w:t xml:space="preserve">   American Birds    </w:t>
      </w:r>
      <w:r>
        <w:t xml:space="preserve">   Polar Bear    </w:t>
      </w:r>
      <w:r>
        <w:t xml:space="preserve">   Blue    </w:t>
      </w:r>
      <w:r>
        <w:t xml:space="preserve">   Capability Brown    </w:t>
      </w:r>
      <w:r>
        <w:t xml:space="preserve">   Rowan    </w:t>
      </w:r>
      <w:r>
        <w:t xml:space="preserve">   Erica    </w:t>
      </w:r>
      <w:r>
        <w:t xml:space="preserve">   Truffles    </w:t>
      </w:r>
      <w:r>
        <w:t xml:space="preserve">   Rabbits    </w:t>
      </w:r>
      <w:r>
        <w:t xml:space="preserve">   Orange     </w:t>
      </w:r>
      <w:r>
        <w:t xml:space="preserve">   Shilling    </w:t>
      </w:r>
      <w:r>
        <w:t xml:space="preserve">   Carp    </w:t>
      </w:r>
      <w:r>
        <w:t xml:space="preserve">   Barley    </w:t>
      </w:r>
      <w:r>
        <w:t xml:space="preserve">   Mackintosh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 quiz</dc:title>
  <dcterms:created xsi:type="dcterms:W3CDTF">2021-10-11T09:15:11Z</dcterms:created>
  <dcterms:modified xsi:type="dcterms:W3CDTF">2021-10-11T09:15:11Z</dcterms:modified>
</cp:coreProperties>
</file>