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Horticulture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honeybee    </w:t>
      </w:r>
      <w:r>
        <w:t xml:space="preserve">   butterfly    </w:t>
      </w:r>
      <w:r>
        <w:t xml:space="preserve">   tree    </w:t>
      </w:r>
      <w:r>
        <w:t xml:space="preserve">   forb    </w:t>
      </w:r>
      <w:r>
        <w:t xml:space="preserve">   graminoid    </w:t>
      </w:r>
      <w:r>
        <w:t xml:space="preserve">   herb    </w:t>
      </w:r>
      <w:r>
        <w:t xml:space="preserve">   shrub    </w:t>
      </w:r>
      <w:r>
        <w:t xml:space="preserve">   seeds    </w:t>
      </w:r>
      <w:r>
        <w:t xml:space="preserve">   stem    </w:t>
      </w:r>
      <w:r>
        <w:t xml:space="preserve">   roots    </w:t>
      </w:r>
      <w:r>
        <w:t xml:space="preserve">   agriculture    </w:t>
      </w:r>
      <w:r>
        <w:t xml:space="preserve">   pomology    </w:t>
      </w:r>
      <w:r>
        <w:t xml:space="preserve">   ecosystem    </w:t>
      </w:r>
      <w:r>
        <w:t xml:space="preserve">   landscape    </w:t>
      </w:r>
      <w:r>
        <w:t xml:space="preserve">   Fertilizer    </w:t>
      </w:r>
      <w:r>
        <w:t xml:space="preserve">   floriculture    </w:t>
      </w:r>
      <w:r>
        <w:t xml:space="preserve">   polyculture    </w:t>
      </w:r>
      <w:r>
        <w:t xml:space="preserve">   flower    </w:t>
      </w:r>
      <w:r>
        <w:t xml:space="preserve">   vegetable    </w:t>
      </w:r>
      <w:r>
        <w:t xml:space="preserve">   fruit    </w:t>
      </w:r>
      <w:r>
        <w:t xml:space="preserve">   pesticide    </w:t>
      </w:r>
      <w:r>
        <w:t xml:space="preserve">   organic    </w:t>
      </w:r>
      <w:r>
        <w:t xml:space="preserve">   compaction    </w:t>
      </w:r>
      <w:r>
        <w:t xml:space="preserve">   Permaculture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</dc:title>
  <dcterms:created xsi:type="dcterms:W3CDTF">2021-10-11T09:15:38Z</dcterms:created>
  <dcterms:modified xsi:type="dcterms:W3CDTF">2021-10-11T09:15:38Z</dcterms:modified>
</cp:coreProperties>
</file>