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Fertilizer    </w:t>
      </w:r>
      <w:r>
        <w:t xml:space="preserve">   Species    </w:t>
      </w:r>
      <w:r>
        <w:t xml:space="preserve">   Genus    </w:t>
      </w:r>
      <w:r>
        <w:t xml:space="preserve">   Floriculture    </w:t>
      </w:r>
      <w:r>
        <w:t xml:space="preserve">   Grafting    </w:t>
      </w:r>
      <w:r>
        <w:t xml:space="preserve">   Aquaculture    </w:t>
      </w:r>
      <w:r>
        <w:t xml:space="preserve">   Green Manure    </w:t>
      </w:r>
      <w:r>
        <w:t xml:space="preserve">   IPM    </w:t>
      </w:r>
      <w:r>
        <w:t xml:space="preserve">   Sprinkler    </w:t>
      </w:r>
      <w:r>
        <w:t xml:space="preserve">   Range    </w:t>
      </w:r>
      <w:r>
        <w:t xml:space="preserve">   Lean To    </w:t>
      </w:r>
      <w:r>
        <w:t xml:space="preserve">   Germination    </w:t>
      </w:r>
      <w:r>
        <w:t xml:space="preserve">   Irrigation    </w:t>
      </w:r>
      <w:r>
        <w:t xml:space="preserve">   HAF Fan    </w:t>
      </w:r>
      <w:r>
        <w:t xml:space="preserve">   Quonset    </w:t>
      </w:r>
      <w:r>
        <w:t xml:space="preserve">   Vegetable    </w:t>
      </w:r>
      <w:r>
        <w:t xml:space="preserve">   Flower    </w:t>
      </w:r>
      <w:r>
        <w:t xml:space="preserve">   Pollination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2021-10-11T09:15:43Z</dcterms:created>
  <dcterms:modified xsi:type="dcterms:W3CDTF">2021-10-11T09:15:43Z</dcterms:modified>
</cp:coreProperties>
</file>