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Horticulture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agronomy    </w:t>
      </w:r>
      <w:r>
        <w:t xml:space="preserve">   anther    </w:t>
      </w:r>
      <w:r>
        <w:t xml:space="preserve">   broadcasting    </w:t>
      </w:r>
      <w:r>
        <w:t xml:space="preserve">   budding    </w:t>
      </w:r>
      <w:r>
        <w:t xml:space="preserve">   compost    </w:t>
      </w:r>
      <w:r>
        <w:t xml:space="preserve">   cutting    </w:t>
      </w:r>
      <w:r>
        <w:t xml:space="preserve">   dicots    </w:t>
      </w:r>
      <w:r>
        <w:t xml:space="preserve">   drip    </w:t>
      </w:r>
      <w:r>
        <w:t xml:space="preserve">   embryo    </w:t>
      </w:r>
      <w:r>
        <w:t xml:space="preserve">   Fertilizer    </w:t>
      </w:r>
      <w:r>
        <w:t xml:space="preserve">   flower    </w:t>
      </w:r>
      <w:r>
        <w:t xml:space="preserve">   forestry    </w:t>
      </w:r>
      <w:r>
        <w:t xml:space="preserve">   grafting    </w:t>
      </w:r>
      <w:r>
        <w:t xml:space="preserve">   hormones    </w:t>
      </w:r>
      <w:r>
        <w:t xml:space="preserve">   horticulture    </w:t>
      </w:r>
      <w:r>
        <w:t xml:space="preserve">   hybrid    </w:t>
      </w:r>
      <w:r>
        <w:t xml:space="preserve">   irrigation    </w:t>
      </w:r>
      <w:r>
        <w:t xml:space="preserve">   macronutrients    </w:t>
      </w:r>
      <w:r>
        <w:t xml:space="preserve">   micronutrients    </w:t>
      </w:r>
      <w:r>
        <w:t xml:space="preserve">   monocots    </w:t>
      </w:r>
      <w:r>
        <w:t xml:space="preserve">   MrJenkins    </w:t>
      </w:r>
      <w:r>
        <w:t xml:space="preserve">   nitrogen    </w:t>
      </w:r>
      <w:r>
        <w:t xml:space="preserve">   NPK    </w:t>
      </w:r>
      <w:r>
        <w:t xml:space="preserve">   petal    </w:t>
      </w:r>
      <w:r>
        <w:t xml:space="preserve">   phosphorus    </w:t>
      </w:r>
      <w:r>
        <w:t xml:space="preserve">   Pistil    </w:t>
      </w:r>
      <w:r>
        <w:t xml:space="preserve">   plants    </w:t>
      </w:r>
      <w:r>
        <w:t xml:space="preserve">   potassium    </w:t>
      </w:r>
      <w:r>
        <w:t xml:space="preserve">   propagation    </w:t>
      </w:r>
      <w:r>
        <w:t xml:space="preserve">   seedlings    </w:t>
      </w:r>
      <w:r>
        <w:t xml:space="preserve">   sidedressing    </w:t>
      </w:r>
      <w:r>
        <w:t xml:space="preserve">   Staemen    </w:t>
      </w:r>
      <w:r>
        <w:t xml:space="preserve">   stem    </w:t>
      </w:r>
      <w:r>
        <w:t xml:space="preserve">   taxonomy    </w:t>
      </w:r>
      <w:r>
        <w:t xml:space="preserve">   transpiration    </w:t>
      </w:r>
      <w:r>
        <w:t xml:space="preserve">   transplant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Horticulture</dc:title>
  <dcterms:created xsi:type="dcterms:W3CDTF">2021-10-11T09:15:46Z</dcterms:created>
  <dcterms:modified xsi:type="dcterms:W3CDTF">2021-10-11T09:15:46Z</dcterms:modified>
</cp:coreProperties>
</file>