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jobs    </w:t>
      </w:r>
      <w:r>
        <w:t xml:space="preserve">   grow    </w:t>
      </w:r>
      <w:r>
        <w:t xml:space="preserve">   herbal    </w:t>
      </w:r>
      <w:r>
        <w:t xml:space="preserve">   flowers    </w:t>
      </w:r>
      <w:r>
        <w:t xml:space="preserve">   water    </w:t>
      </w:r>
      <w:r>
        <w:t xml:space="preserve">   rural    </w:t>
      </w:r>
      <w:r>
        <w:t xml:space="preserve">   farms    </w:t>
      </w:r>
      <w:r>
        <w:t xml:space="preserve">   hamster    </w:t>
      </w:r>
      <w:r>
        <w:t xml:space="preserve">   nuts    </w:t>
      </w:r>
      <w:r>
        <w:t xml:space="preserve">   forest    </w:t>
      </w:r>
      <w:r>
        <w:t xml:space="preserve">   botany    </w:t>
      </w:r>
      <w:r>
        <w:t xml:space="preserve">   greenhouse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</dc:title>
  <dcterms:created xsi:type="dcterms:W3CDTF">2021-10-11T09:16:09Z</dcterms:created>
  <dcterms:modified xsi:type="dcterms:W3CDTF">2021-10-11T09:16:09Z</dcterms:modified>
</cp:coreProperties>
</file>