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Horticulture 3// Pruning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 of closing wounds on most trees and shrubs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cut larger branches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cut small branches and twigs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Remove palm leaves by cutting them from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can trees be pruned?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cut branches up to 1/2 " in diameter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rejuventate multiple stem shrubs?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is it best to prune oaks,maples,hickory, and other large shade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often do you use the pruning technique heading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Selective cutting of terminal ends of twigs or young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Formal or clipped hedges require a ________ pruning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should keep your tools _____ for easier cutting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Horticulture 3// Pruning</dc:title>
  <dcterms:created xsi:type="dcterms:W3CDTF">2021-10-11T09:14:50Z</dcterms:created>
  <dcterms:modified xsi:type="dcterms:W3CDTF">2021-10-11T09:14:50Z</dcterms:modified>
</cp:coreProperties>
</file>