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Mirco Nutrients    </w:t>
      </w:r>
      <w:r>
        <w:t xml:space="preserve">   Marco Nutrients    </w:t>
      </w:r>
      <w:r>
        <w:t xml:space="preserve">   magnesium    </w:t>
      </w:r>
      <w:r>
        <w:t xml:space="preserve">   phoshate    </w:t>
      </w:r>
      <w:r>
        <w:t xml:space="preserve">   Potassium    </w:t>
      </w:r>
      <w:r>
        <w:t xml:space="preserve">   Nitrogen    </w:t>
      </w:r>
      <w:r>
        <w:t xml:space="preserve">   NPK    </w:t>
      </w:r>
      <w:r>
        <w:t xml:space="preserve">   Briggs Stratton    </w:t>
      </w:r>
      <w:r>
        <w:t xml:space="preserve">   Rotary    </w:t>
      </w:r>
      <w:r>
        <w:t xml:space="preserve">   Reel    </w:t>
      </w:r>
      <w:r>
        <w:t xml:space="preserve">   St Augustine    </w:t>
      </w:r>
      <w:r>
        <w:t xml:space="preserve">   Bermuda    </w:t>
      </w:r>
      <w:r>
        <w:t xml:space="preserve">   Turf Master    </w:t>
      </w:r>
      <w:r>
        <w:t xml:space="preserve">   Field    </w:t>
      </w:r>
      <w:r>
        <w:t xml:space="preserve">   Cutting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</dc:title>
  <dcterms:created xsi:type="dcterms:W3CDTF">2021-10-16T03:45:04Z</dcterms:created>
  <dcterms:modified xsi:type="dcterms:W3CDTF">2021-10-16T03:45:04Z</dcterms:modified>
</cp:coreProperties>
</file>