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fake grass    </w:t>
      </w:r>
      <w:r>
        <w:t xml:space="preserve">   leaves    </w:t>
      </w:r>
      <w:r>
        <w:t xml:space="preserve">   cleaning    </w:t>
      </w:r>
      <w:r>
        <w:t xml:space="preserve">   fence    </w:t>
      </w:r>
      <w:r>
        <w:t xml:space="preserve">   tools    </w:t>
      </w:r>
      <w:r>
        <w:t xml:space="preserve">   raking    </w:t>
      </w:r>
      <w:r>
        <w:t xml:space="preserve">   compost    </w:t>
      </w:r>
      <w:r>
        <w:t xml:space="preserve">   stakes    </w:t>
      </w:r>
      <w:r>
        <w:t xml:space="preserve">   sleepers    </w:t>
      </w:r>
      <w:r>
        <w:t xml:space="preserve">   soil    </w:t>
      </w:r>
      <w:r>
        <w:t xml:space="preserve">   potting    </w:t>
      </w:r>
      <w:r>
        <w:t xml:space="preserve">   cultivator    </w:t>
      </w:r>
      <w:r>
        <w:t xml:space="preserve">   trench    </w:t>
      </w:r>
      <w:r>
        <w:t xml:space="preserve">   digging    </w:t>
      </w:r>
      <w:r>
        <w:t xml:space="preserve">   planting    </w:t>
      </w:r>
      <w:r>
        <w:t xml:space="preserve">   edging    </w:t>
      </w:r>
      <w:r>
        <w:t xml:space="preserve">   mowing    </w:t>
      </w:r>
      <w:r>
        <w:t xml:space="preserve">   mulching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2021-10-11T09:14:48Z</dcterms:created>
  <dcterms:modified xsi:type="dcterms:W3CDTF">2021-10-11T09:14:48Z</dcterms:modified>
</cp:coreProperties>
</file>