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Horticulture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percentage of air, by volume, in a potting mix or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 tissue that stores water and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Undifferentiated plant tissue storing carbohydrates and where chloroplasts may be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Vascular tissue that transports water and nutrients from roots through the stem to the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all soil pore spaces are filled with water and no air spaces remain in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Breaking down of soil peds and pore spaces caused by human traffic, machinery, 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Outer layer of tissue that supports the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surface of the soil may form a crust when it dries out after being saturated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Movement of water through the plant from roots and loss by vapour through the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speed with which water enters the soil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ease with which a potting mix may be re-wet once it has dried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Concentration of water vapour present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proportion of water held in the soil at field capacity that a plant can extract. Sometimes termed 'capillary water'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Converting light energy to sugars by the plant using C02 and wate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Fertiliser essential for early seedling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 of how salty a potting mix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Elements used by the plant in very small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the soil particles are arranged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Rectangular container for propagating seedlings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practice of applying fertiliser through an irrigation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point of soil moisture when plants can no longer extract water from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Vascular tissue that transports sugars from photosynthesis through the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Branch of agriculture dealing with garden cultivation and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measure of acidity or alkalinity of a potting 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range of macro- and micro-elements required for sustained plant growth in potting mixes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Flow in the direction contrary to the normal or intended direction of flow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Horticulture Crossword</dc:title>
  <dcterms:created xsi:type="dcterms:W3CDTF">2021-10-11T09:16:29Z</dcterms:created>
  <dcterms:modified xsi:type="dcterms:W3CDTF">2021-10-11T09:16:29Z</dcterms:modified>
</cp:coreProperties>
</file>