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 Industry</w:t>
      </w:r>
    </w:p>
    <w:p>
      <w:pPr>
        <w:pStyle w:val="Questions"/>
      </w:pPr>
      <w:r>
        <w:t xml:space="preserve">1. TRUOBAERM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AIONCTABL GNRDAE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CRLIUFORUTLE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GAFLIEO LANTP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ARDGNE NRCEET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EEREHNSOUG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IRURECTOLTHU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DACEANLPS ERHLRCUITUTO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AGNPDSICLNA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URSRYNE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RLEIEUTOLUCR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TOARNELMNA LIHTCEOUURTR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OMOYLGOP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FGTUSRASR NMEEAMAGTN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Industry</dc:title>
  <dcterms:created xsi:type="dcterms:W3CDTF">2021-10-11T09:16:32Z</dcterms:created>
  <dcterms:modified xsi:type="dcterms:W3CDTF">2021-10-11T09:16:32Z</dcterms:modified>
</cp:coreProperties>
</file>