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 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brush    </w:t>
      </w:r>
      <w:r>
        <w:t xml:space="preserve">   dustpan    </w:t>
      </w:r>
      <w:r>
        <w:t xml:space="preserve">   bucket    </w:t>
      </w:r>
      <w:r>
        <w:t xml:space="preserve">   PPE    </w:t>
      </w:r>
      <w:r>
        <w:t xml:space="preserve">   First Aid kit    </w:t>
      </w:r>
      <w:r>
        <w:t xml:space="preserve">   rake    </w:t>
      </w:r>
      <w:r>
        <w:t xml:space="preserve">   watering can    </w:t>
      </w:r>
      <w:r>
        <w:t xml:space="preserve">   long handled fork    </w:t>
      </w:r>
      <w:r>
        <w:t xml:space="preserve">   secateurs    </w:t>
      </w:r>
      <w:r>
        <w:t xml:space="preserve">   fork    </w:t>
      </w:r>
      <w:r>
        <w:t xml:space="preserve">   bulb planter    </w:t>
      </w:r>
      <w:r>
        <w:t xml:space="preserve">   shovel    </w:t>
      </w:r>
      <w:r>
        <w:t xml:space="preserve">   spade    </w:t>
      </w:r>
      <w:r>
        <w:t xml:space="preserve">   trowel    </w:t>
      </w:r>
      <w:r>
        <w:t xml:space="preserve">   wheelbarrow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Tools and Equipment</dc:title>
  <dcterms:created xsi:type="dcterms:W3CDTF">2021-10-11T09:16:27Z</dcterms:created>
  <dcterms:modified xsi:type="dcterms:W3CDTF">2021-10-11T09:16:27Z</dcterms:modified>
</cp:coreProperties>
</file>