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Horticulture</w:t>
      </w:r>
    </w:p>
    <w:p>
      <w:pPr>
        <w:pStyle w:val="Questions"/>
      </w:pPr>
      <w:r>
        <w:t xml:space="preserve">1. LNTAP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SBTEAK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RSTOO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HRSUB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SEMT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NTKUR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FERWOL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LEFA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RNAHCB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GERNAD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POTTRAO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SEED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TTOUICRLRUEH 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Plant    </w:t>
      </w:r>
      <w:r>
        <w:t xml:space="preserve">   Basket    </w:t>
      </w:r>
      <w:r>
        <w:t xml:space="preserve">   Roots    </w:t>
      </w:r>
      <w:r>
        <w:t xml:space="preserve">   Shrub    </w:t>
      </w:r>
      <w:r>
        <w:t xml:space="preserve">   Stem    </w:t>
      </w:r>
      <w:r>
        <w:t xml:space="preserve">   Trunk    </w:t>
      </w:r>
      <w:r>
        <w:t xml:space="preserve">   Flower    </w:t>
      </w:r>
      <w:r>
        <w:t xml:space="preserve">   Leaf    </w:t>
      </w:r>
      <w:r>
        <w:t xml:space="preserve">   Branch    </w:t>
      </w:r>
      <w:r>
        <w:t xml:space="preserve">   Garden    </w:t>
      </w:r>
      <w:r>
        <w:t xml:space="preserve">   Taproot    </w:t>
      </w:r>
      <w:r>
        <w:t xml:space="preserve">   Seed    </w:t>
      </w:r>
      <w:r>
        <w:t xml:space="preserve">   Horticulture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</dc:title>
  <dcterms:created xsi:type="dcterms:W3CDTF">2021-10-11T09:15:13Z</dcterms:created>
  <dcterms:modified xsi:type="dcterms:W3CDTF">2021-10-11T09:15:13Z</dcterms:modified>
</cp:coreProperties>
</file>