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Horticulture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external part of a plant attached to branches and stems for the purpose of taking in light from the sun s energy, they do this with chloroplasts in the cells which contain chlorophyll.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 carbohydrate that stiffens a plant tissue: tough stems contain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leaves or more generally, the green part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Their purpose is to anchor a plant and provide a means in which to feed and hydrate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Complex carbohydrate; starch is manufactured and stored 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Intensity Discharge.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 coloring matter of leaves and plants, essential to the production of carbohydrates by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of, or derived from or related to living organisms. In agriculture organic means "natural." in chemistry organic means "a molecule or substance that contains carbon."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plant's egg found within the calyx, it contains all the female genes; when fertilized, an ovule will grow into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Male, pollen-producing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Pistillate, ovule, seed-producing.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Electronic instrument or chemical used to find where soil or water is on the pH scale.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series of growth stages through which a plant must pass in its natural lifetime; the stages for an annual plant are seed, seedling, vegetative and floral.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base structural unit that plants are made of; cells contain a nucleus, that houses it's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Strain, phenotype (see strain).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Deliver nutrient to the plant via roots or foliage.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soil with high ph; any pH over 7.0 is considered alkaline.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Light with very short wave lengths, out of the visible spectrum, pass the blue-violet.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used to purify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art or practice of garden cultivation and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.Light or colorless, odorless gas; hydrogen combines with oxygen to form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acid or sour substance has a pH below 7.0.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scale from 1 to 14 that measures the acid to alkaline balance of a growing medium (or anything); in general plants grow best in a range of 5.5 to 6.8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main or primary root that grows from the seed; lateral roots will branch off the tap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mixture of decayed organic matter.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</dc:title>
  <dcterms:created xsi:type="dcterms:W3CDTF">2021-10-11T09:15:20Z</dcterms:created>
  <dcterms:modified xsi:type="dcterms:W3CDTF">2021-10-11T09:15:20Z</dcterms:modified>
</cp:coreProperties>
</file>