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Horticulture revision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edible part of a plant, such as the tuber of the potato.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trees and shrubs that seasonally shed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purpose of a greenhouse is to provide a controlled ...............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flower that is the pollen made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part of the plant produce food for the plant by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male part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broadest category of scientific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Beneficial insects can be ................, predators or parisitizers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word in a scientific name is the 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mineral is associated with the movement of water, nutrients and carbohydrates in plant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female part of 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Anchor the plant and hold it upright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that retains green leaves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agriculture dealing with garden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growing where it is not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Sexual propagation produces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flower that contains the eggs/ovules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word in a scientific name is the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function of a ‘flower’ in helping a plant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is used in scientific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biological method of seed dispersal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organelle is the location of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dandelion seed is dispersed by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soil called that is a mixture of sand, silt, and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Growing plants from cuttings is a form of ..............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coconut seed can be dispersed by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most important mineral for supporting plant growth?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revision Term 2</dc:title>
  <dcterms:created xsi:type="dcterms:W3CDTF">2021-11-04T03:50:43Z</dcterms:created>
  <dcterms:modified xsi:type="dcterms:W3CDTF">2021-11-04T03:50:43Z</dcterms:modified>
</cp:coreProperties>
</file>