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tree with small branches coming form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with soil and wire basket around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looses leaves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that germinates and dies in 12 months or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lasts more than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with black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that has naturally formed a unique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old flower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fertilization of a flower by wind, insect, birds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planted to make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trees that produce cones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matter made from decomposed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for the material a plant grows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 plant to a different growing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moment a seed begins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leaves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with no soil round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bred by humans for a special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 plant names are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words</dc:title>
  <dcterms:created xsi:type="dcterms:W3CDTF">2021-10-11T09:16:07Z</dcterms:created>
  <dcterms:modified xsi:type="dcterms:W3CDTF">2021-10-11T09:16:07Z</dcterms:modified>
</cp:coreProperties>
</file>