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Horton Hatches an Egg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Faithful    </w:t>
      </w:r>
      <w:r>
        <w:t xml:space="preserve">   Heart    </w:t>
      </w:r>
      <w:r>
        <w:t xml:space="preserve">   Vacation    </w:t>
      </w:r>
      <w:r>
        <w:t xml:space="preserve">   Ice    </w:t>
      </w:r>
      <w:r>
        <w:t xml:space="preserve">   bird    </w:t>
      </w:r>
      <w:r>
        <w:t xml:space="preserve">   lonely    </w:t>
      </w:r>
      <w:r>
        <w:t xml:space="preserve">   elephant    </w:t>
      </w:r>
      <w:r>
        <w:t xml:space="preserve">   Sad    </w:t>
      </w:r>
      <w:r>
        <w:t xml:space="preserve">   Jungle    </w:t>
      </w:r>
      <w:r>
        <w:t xml:space="preserve">   Mountains    </w:t>
      </w:r>
      <w:r>
        <w:t xml:space="preserve">   Tree    </w:t>
      </w:r>
      <w:r>
        <w:t xml:space="preserve">   Seasick    </w:t>
      </w:r>
      <w:r>
        <w:t xml:space="preserve">   Sky    </w:t>
      </w:r>
      <w:r>
        <w:t xml:space="preserve">   Ocean    </w:t>
      </w:r>
      <w:r>
        <w:t xml:space="preserve">   Wagon    </w:t>
      </w:r>
      <w:r>
        <w:t xml:space="preserve">   Beach    </w:t>
      </w:r>
      <w:r>
        <w:t xml:space="preserve">   Water    </w:t>
      </w:r>
      <w:r>
        <w:t xml:space="preserve">   Sea    </w:t>
      </w:r>
      <w:r>
        <w:t xml:space="preserve">   Boat    </w:t>
      </w:r>
      <w:r>
        <w:t xml:space="preserve">   Friend    </w:t>
      </w:r>
      <w:r>
        <w:t xml:space="preserve">   Cold    </w:t>
      </w:r>
      <w:r>
        <w:t xml:space="preserve">   Warm    </w:t>
      </w:r>
      <w:r>
        <w:t xml:space="preserve">   Sit    </w:t>
      </w:r>
      <w:r>
        <w:t xml:space="preserve">   Fly    </w:t>
      </w:r>
      <w:r>
        <w:t xml:space="preserve">   Bird    </w:t>
      </w:r>
      <w:r>
        <w:t xml:space="preserve">   Circus    </w:t>
      </w:r>
      <w:r>
        <w:t xml:space="preserve">   Nest    </w:t>
      </w:r>
      <w:r>
        <w:t xml:space="preserve">   Horton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Horton Hatches an Egg</dc:title>
  <dcterms:created xsi:type="dcterms:W3CDTF">2021-10-11T09:16:34Z</dcterms:created>
  <dcterms:modified xsi:type="dcterms:W3CDTF">2021-10-11T09:16:34Z</dcterms:modified>
</cp:coreProperties>
</file>