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Horton Hatches the egg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Tree    </w:t>
      </w:r>
      <w:r>
        <w:t xml:space="preserve">   Nest    </w:t>
      </w:r>
      <w:r>
        <w:t xml:space="preserve">   Circus    </w:t>
      </w:r>
      <w:r>
        <w:t xml:space="preserve">   onehundredpercent    </w:t>
      </w:r>
      <w:r>
        <w:t xml:space="preserve">   Elephant-Bird    </w:t>
      </w:r>
      <w:r>
        <w:t xml:space="preserve">   Egg    </w:t>
      </w:r>
      <w:r>
        <w:t xml:space="preserve">   Kalamazoo    </w:t>
      </w:r>
      <w:r>
        <w:t xml:space="preserve">   Mayzie    </w:t>
      </w:r>
      <w:r>
        <w:t xml:space="preserve">   Hortan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Horton Hatches the egg</dc:title>
  <dcterms:created xsi:type="dcterms:W3CDTF">2021-10-11T09:14:54Z</dcterms:created>
  <dcterms:modified xsi:type="dcterms:W3CDTF">2021-10-11T09:14:54Z</dcterms:modified>
</cp:coreProperties>
</file>