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Horton Hears The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never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15th of what month does the move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Safe place for Whoville to 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Hortons pretends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lives in Whoville?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Horton's blue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mayor hears Horton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bug disguises it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jungle is Horton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Whoville is the size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Mayor has how many daughters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Horton is what to the jungle?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Horton Hears The Who</dc:title>
  <dcterms:created xsi:type="dcterms:W3CDTF">2021-10-11T09:16:14Z</dcterms:created>
  <dcterms:modified xsi:type="dcterms:W3CDTF">2021-10-11T09:16:14Z</dcterms:modified>
</cp:coreProperties>
</file>