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Horton Hears a Who!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makes fun of Horton?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Horton searches for his friends and finds them on the ______________ millionth clover.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person's a person, no matter how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day does Horton hear the voices on the speck?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are the voices coming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town that Horton saved?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Horton puts the dust speck on a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convinces the animals that Horton's friends are real?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moral of the story?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Horton Hears a Who!</dc:title>
  <dcterms:created xsi:type="dcterms:W3CDTF">2021-10-11T09:15:29Z</dcterms:created>
  <dcterms:modified xsi:type="dcterms:W3CDTF">2021-10-11T09:15:29Z</dcterms:modified>
</cp:coreProperties>
</file>