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Hosea 10:12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Hosea    </w:t>
      </w:r>
      <w:r>
        <w:t xml:space="preserve">   you    </w:t>
      </w:r>
      <w:r>
        <w:t xml:space="preserve">   on    </w:t>
      </w:r>
      <w:r>
        <w:t xml:space="preserve">   righteousness    </w:t>
      </w:r>
      <w:r>
        <w:t xml:space="preserve">   showers    </w:t>
      </w:r>
      <w:r>
        <w:t xml:space="preserve">   and    </w:t>
      </w:r>
      <w:r>
        <w:t xml:space="preserve">   comes    </w:t>
      </w:r>
      <w:r>
        <w:t xml:space="preserve">   he    </w:t>
      </w:r>
      <w:r>
        <w:t xml:space="preserve">   until    </w:t>
      </w:r>
      <w:r>
        <w:t xml:space="preserve">   Lord    </w:t>
      </w:r>
      <w:r>
        <w:t xml:space="preserve">   the    </w:t>
      </w:r>
      <w:r>
        <w:t xml:space="preserve">   seek    </w:t>
      </w:r>
      <w:r>
        <w:t xml:space="preserve">   to    </w:t>
      </w:r>
      <w:r>
        <w:t xml:space="preserve">   time    </w:t>
      </w:r>
      <w:r>
        <w:t xml:space="preserve">   is    </w:t>
      </w:r>
      <w:r>
        <w:t xml:space="preserve">   it    </w:t>
      </w:r>
      <w:r>
        <w:t xml:space="preserve">   for    </w:t>
      </w:r>
      <w:r>
        <w:t xml:space="preserve">   ground    </w:t>
      </w:r>
      <w:r>
        <w:t xml:space="preserve">   unplowed    </w:t>
      </w:r>
      <w:r>
        <w:t xml:space="preserve">   your    </w:t>
      </w:r>
      <w:r>
        <w:t xml:space="preserve">   up    </w:t>
      </w:r>
      <w:r>
        <w:t xml:space="preserve">   break    </w:t>
      </w:r>
      <w:r>
        <w:t xml:space="preserve">   love    </w:t>
      </w:r>
      <w:r>
        <w:t xml:space="preserve">   unfailing    </w:t>
      </w:r>
      <w:r>
        <w:t xml:space="preserve">   of    </w:t>
      </w:r>
      <w:r>
        <w:t xml:space="preserve">   fruit    </w:t>
      </w:r>
      <w:r>
        <w:t xml:space="preserve">   reap    </w:t>
      </w:r>
      <w:r>
        <w:t xml:space="preserve">   yourselves    </w:t>
      </w:r>
      <w:r>
        <w:t xml:space="preserve">   sow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Hosea 10:12</dc:title>
  <dcterms:created xsi:type="dcterms:W3CDTF">2021-10-11T09:16:04Z</dcterms:created>
  <dcterms:modified xsi:type="dcterms:W3CDTF">2021-10-11T09:16:04Z</dcterms:modified>
</cp:coreProperties>
</file>