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Hosea 1:1-11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Israel    </w:t>
      </w:r>
      <w:r>
        <w:t xml:space="preserve">   Forgiveness    </w:t>
      </w:r>
      <w:r>
        <w:t xml:space="preserve">   Covenant    </w:t>
      </w:r>
      <w:r>
        <w:t xml:space="preserve">   Obey    </w:t>
      </w:r>
      <w:r>
        <w:t xml:space="preserve">   Blessings    </w:t>
      </w:r>
      <w:r>
        <w:t xml:space="preserve">   Gomer    </w:t>
      </w:r>
      <w:r>
        <w:t xml:space="preserve">   Jeroboam    </w:t>
      </w:r>
      <w:r>
        <w:t xml:space="preserve">   Judah    </w:t>
      </w:r>
      <w:r>
        <w:t xml:space="preserve">   Hezekiah    </w:t>
      </w:r>
      <w:r>
        <w:t xml:space="preserve">   Ahaz    </w:t>
      </w:r>
      <w:r>
        <w:t xml:space="preserve">   Jotham    </w:t>
      </w:r>
      <w:r>
        <w:t xml:space="preserve">   Uzziah    </w:t>
      </w:r>
      <w:r>
        <w:t xml:space="preserve">   King    </w:t>
      </w:r>
      <w:r>
        <w:t xml:space="preserve">   Hosea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Hosea 1:1-11</dc:title>
  <dcterms:created xsi:type="dcterms:W3CDTF">2021-10-11T09:14:52Z</dcterms:created>
  <dcterms:modified xsi:type="dcterms:W3CDTF">2021-10-11T09:14:52Z</dcterms:modified>
</cp:coreProperties>
</file>