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mercy    </w:t>
      </w:r>
      <w:r>
        <w:t xml:space="preserve">   destruction    </w:t>
      </w:r>
      <w:r>
        <w:t xml:space="preserve">   Hosea    </w:t>
      </w:r>
      <w:r>
        <w:t xml:space="preserve">   idols    </w:t>
      </w:r>
      <w:r>
        <w:t xml:space="preserve">   Israel    </w:t>
      </w:r>
      <w:r>
        <w:t xml:space="preserve">   Jezreel    </w:t>
      </w:r>
      <w:r>
        <w:t xml:space="preserve">   Loammi    </w:t>
      </w:r>
      <w:r>
        <w:t xml:space="preserve">   Loruhamah    </w:t>
      </w:r>
      <w:r>
        <w:t xml:space="preserve">   pain    </w:t>
      </w:r>
      <w:r>
        <w:t xml:space="preserve">   People    </w:t>
      </w:r>
      <w:r>
        <w:t xml:space="preserve">   punishment    </w:t>
      </w:r>
      <w:r>
        <w:t xml:space="preserve">   sinful    </w:t>
      </w:r>
      <w:r>
        <w:t xml:space="preserve">   sorrow    </w:t>
      </w:r>
      <w:r>
        <w:t xml:space="preserve">   unfaithful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Hosea</dc:title>
  <dcterms:created xsi:type="dcterms:W3CDTF">2021-10-11T09:15:01Z</dcterms:created>
  <dcterms:modified xsi:type="dcterms:W3CDTF">2021-10-11T09:15:01Z</dcterms:modified>
</cp:coreProperties>
</file>