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Gomer owned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Anticipates what Gomer would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Judah - 790-739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Hosea's first son - means God sows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 of Hosea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Beeri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my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God's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of Israel - 794-753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kingdom of the 10 northern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King of Judah - 715-686 BC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Judah - 731-715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Gomer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Image that Israel worshipped at Dan and Bethel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Israel to go astray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pitied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 Israel left after plagues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Powerful nation that attacked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of Judah - 750-731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Israel - tribe named after second son of Joseph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Hosea</dc:title>
  <dcterms:created xsi:type="dcterms:W3CDTF">2021-10-11T09:15:03Z</dcterms:created>
  <dcterms:modified xsi:type="dcterms:W3CDTF">2021-10-11T09:15:03Z</dcterms:modified>
</cp:coreProperties>
</file>