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6:6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offerings    </w:t>
      </w:r>
      <w:r>
        <w:t xml:space="preserve">   burnt    </w:t>
      </w:r>
      <w:r>
        <w:t xml:space="preserve">   than    </w:t>
      </w:r>
      <w:r>
        <w:t xml:space="preserve">   rather    </w:t>
      </w:r>
      <w:r>
        <w:t xml:space="preserve">   God    </w:t>
      </w:r>
      <w:r>
        <w:t xml:space="preserve">   of    </w:t>
      </w:r>
      <w:r>
        <w:t xml:space="preserve">   acknowledgment    </w:t>
      </w:r>
      <w:r>
        <w:t xml:space="preserve">   and    </w:t>
      </w:r>
      <w:r>
        <w:t xml:space="preserve">   sacrifice    </w:t>
      </w:r>
      <w:r>
        <w:t xml:space="preserve">   not    </w:t>
      </w:r>
      <w:r>
        <w:t xml:space="preserve">   mercy    </w:t>
      </w:r>
      <w:r>
        <w:t xml:space="preserve">   desire    </w:t>
      </w:r>
      <w:r>
        <w:t xml:space="preserve">   I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6:6</dc:title>
  <dcterms:created xsi:type="dcterms:W3CDTF">2021-10-11T09:15:38Z</dcterms:created>
  <dcterms:modified xsi:type="dcterms:W3CDTF">2021-10-11T09:15:38Z</dcterms:modified>
</cp:coreProperties>
</file>