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 and Gomer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price    </w:t>
      </w:r>
      <w:r>
        <w:t xml:space="preserve">   convenant    </w:t>
      </w:r>
      <w:r>
        <w:t xml:space="preserve">   faithful    </w:t>
      </w:r>
      <w:r>
        <w:t xml:space="preserve">   jezreel    </w:t>
      </w:r>
      <w:r>
        <w:t xml:space="preserve">   obeyed    </w:t>
      </w:r>
      <w:r>
        <w:t xml:space="preserve">   Israel    </w:t>
      </w:r>
      <w:r>
        <w:t xml:space="preserve">   message    </w:t>
      </w:r>
      <w:r>
        <w:t xml:space="preserve">   gomer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 and Gomer</dc:title>
  <dcterms:created xsi:type="dcterms:W3CDTF">2021-10-11T09:14:47Z</dcterms:created>
  <dcterms:modified xsi:type="dcterms:W3CDTF">2021-10-11T09:14:47Z</dcterms:modified>
</cp:coreProperties>
</file>