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Hosea and Gomer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home    </w:t>
      </w:r>
      <w:r>
        <w:t xml:space="preserve">   god    </w:t>
      </w:r>
      <w:r>
        <w:t xml:space="preserve">   gomer    </w:t>
      </w:r>
      <w:r>
        <w:t xml:space="preserve">   hosea    </w:t>
      </w:r>
      <w:r>
        <w:t xml:space="preserve">   jesus    </w:t>
      </w:r>
      <w:r>
        <w:t xml:space="preserve">   lord    </w:t>
      </w:r>
      <w:r>
        <w:t xml:space="preserve">   love    </w:t>
      </w:r>
      <w:r>
        <w:t xml:space="preserve">   marriage    </w:t>
      </w:r>
      <w:r>
        <w:t xml:space="preserve">   obey    </w:t>
      </w:r>
      <w:r>
        <w:t xml:space="preserve">   owned    </w:t>
      </w:r>
      <w:r>
        <w:t xml:space="preserve">   paid    </w:t>
      </w:r>
      <w:r>
        <w:t xml:space="preserve">   preach    </w:t>
      </w:r>
      <w:r>
        <w:t xml:space="preserve">   prophet    </w:t>
      </w:r>
      <w:r>
        <w:t xml:space="preserve">   sacred    </w:t>
      </w:r>
      <w:r>
        <w:t xml:space="preserve">   secular    </w:t>
      </w:r>
      <w:r>
        <w:t xml:space="preserve">   sin    </w:t>
      </w:r>
      <w:r>
        <w:t xml:space="preserve">   surrender    </w:t>
      </w:r>
      <w:r>
        <w:t xml:space="preserve">   temptation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Hosea and Gomer</dc:title>
  <dcterms:created xsi:type="dcterms:W3CDTF">2021-10-11T09:15:44Z</dcterms:created>
  <dcterms:modified xsi:type="dcterms:W3CDTF">2021-10-11T09:15:44Z</dcterms:modified>
</cp:coreProperties>
</file>