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Hosea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was the name of Hosea's unfaithful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Hosea was the __________ of the twelve minor prophets.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Hosea.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Gomer was _______________ to Hosea.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minor Prophets are there in the bible.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Kingdom went into permanent captivity.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Was Hosea a major or minor prophet.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Was Hosea in the old testament or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Hebrew meaning of the name Hosea.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key word for the book of Hosea.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Hosea cross word puzzle</dc:title>
  <dcterms:created xsi:type="dcterms:W3CDTF">2021-10-11T09:16:16Z</dcterms:created>
  <dcterms:modified xsi:type="dcterms:W3CDTF">2021-10-11T09:16:16Z</dcterms:modified>
</cp:coreProperties>
</file>