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legumes    </w:t>
      </w:r>
      <w:r>
        <w:t xml:space="preserve">   carrots    </w:t>
      </w:r>
      <w:r>
        <w:t xml:space="preserve">   apples    </w:t>
      </w:r>
      <w:r>
        <w:t xml:space="preserve">   measurement    </w:t>
      </w:r>
      <w:r>
        <w:t xml:space="preserve">   hay    </w:t>
      </w:r>
      <w:r>
        <w:t xml:space="preserve">   grass    </w:t>
      </w:r>
      <w:r>
        <w:t xml:space="preserve">   caballus    </w:t>
      </w:r>
      <w:r>
        <w:t xml:space="preserve">   equidae    </w:t>
      </w:r>
      <w:r>
        <w:t xml:space="preserve">   moff    </w:t>
      </w:r>
      <w:r>
        <w:t xml:space="preserve">   grand    </w:t>
      </w:r>
      <w:r>
        <w:t xml:space="preserve">   ceremonies    </w:t>
      </w:r>
      <w:r>
        <w:t xml:space="preserve">   war    </w:t>
      </w:r>
      <w:r>
        <w:t xml:space="preserve">   rodeo    </w:t>
      </w:r>
      <w:r>
        <w:t xml:space="preserve">   race    </w:t>
      </w:r>
      <w:r>
        <w:t xml:space="preserve">   riding    </w:t>
      </w:r>
      <w:r>
        <w:t xml:space="preserve">   behaviour    </w:t>
      </w:r>
      <w:r>
        <w:t xml:space="preserve">   dressage    </w:t>
      </w:r>
      <w:r>
        <w:t xml:space="preserve">   jumping    </w:t>
      </w:r>
      <w:r>
        <w:t xml:space="preserve">   hoof    </w:t>
      </w:r>
      <w:r>
        <w:t xml:space="preserve">   incisors    </w:t>
      </w:r>
      <w:r>
        <w:t xml:space="preserve">   nutrition    </w:t>
      </w:r>
      <w:r>
        <w:t xml:space="preserve">   skeleton    </w:t>
      </w:r>
      <w:r>
        <w:t xml:space="preserve">   graze    </w:t>
      </w:r>
      <w:r>
        <w:t xml:space="preserve">   sorrel    </w:t>
      </w:r>
      <w:r>
        <w:t xml:space="preserve">   pinto    </w:t>
      </w:r>
      <w:r>
        <w:t xml:space="preserve">   stallion    </w:t>
      </w:r>
      <w:r>
        <w:t xml:space="preserve">   colt    </w:t>
      </w:r>
      <w:r>
        <w:t xml:space="preserve">   foal    </w:t>
      </w:r>
      <w:r>
        <w:t xml:space="preserve">   breeds    </w:t>
      </w:r>
      <w:r>
        <w:t xml:space="preserve">   pony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Hoses </dc:title>
  <dcterms:created xsi:type="dcterms:W3CDTF">2021-10-11T09:16:02Z</dcterms:created>
  <dcterms:modified xsi:type="dcterms:W3CDTF">2021-10-11T09:16:02Z</dcterms:modified>
</cp:coreProperties>
</file>