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Hospice/Home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caregiver    </w:t>
      </w:r>
      <w:r>
        <w:t xml:space="preserve">   dignity    </w:t>
      </w:r>
      <w:r>
        <w:t xml:space="preserve">   diagnosis    </w:t>
      </w:r>
      <w:r>
        <w:t xml:space="preserve">   precautions    </w:t>
      </w:r>
      <w:r>
        <w:t xml:space="preserve">   healthcare    </w:t>
      </w:r>
      <w:r>
        <w:t xml:space="preserve">   tasks    </w:t>
      </w:r>
      <w:r>
        <w:t xml:space="preserve">   autonomy    </w:t>
      </w:r>
      <w:r>
        <w:t xml:space="preserve">   choices    </w:t>
      </w:r>
      <w:r>
        <w:t xml:space="preserve">   alone    </w:t>
      </w:r>
      <w:r>
        <w:t xml:space="preserve">   sleeping    </w:t>
      </w:r>
      <w:r>
        <w:t xml:space="preserve">   confused    </w:t>
      </w:r>
      <w:r>
        <w:t xml:space="preserve">   final stages    </w:t>
      </w:r>
      <w:r>
        <w:t xml:space="preserve">   ethics    </w:t>
      </w:r>
      <w:r>
        <w:t xml:space="preserve">   trust    </w:t>
      </w:r>
      <w:r>
        <w:t xml:space="preserve">   challenges    </w:t>
      </w:r>
      <w:r>
        <w:t xml:space="preserve">   regulations    </w:t>
      </w:r>
      <w:r>
        <w:t xml:space="preserve">   disciplines    </w:t>
      </w:r>
      <w:r>
        <w:t xml:space="preserve">   medication    </w:t>
      </w:r>
      <w:r>
        <w:t xml:space="preserve">   therapy    </w:t>
      </w:r>
      <w:r>
        <w:t xml:space="preserve">   safety    </w:t>
      </w:r>
      <w:r>
        <w:t xml:space="preserve">   infection control    </w:t>
      </w:r>
      <w:r>
        <w:t xml:space="preserve">   grief    </w:t>
      </w:r>
      <w:r>
        <w:t xml:space="preserve">   love    </w:t>
      </w:r>
      <w:r>
        <w:t xml:space="preserve">   compassion    </w:t>
      </w:r>
      <w:r>
        <w:t xml:space="preserve">   care    </w:t>
      </w:r>
      <w:r>
        <w:t xml:space="preserve">   team    </w:t>
      </w:r>
      <w:r>
        <w:t xml:space="preserve">   HIPPA    </w:t>
      </w:r>
      <w:r>
        <w:t xml:space="preserve">   patient    </w:t>
      </w:r>
      <w:r>
        <w:t xml:space="preserve">   family    </w:t>
      </w:r>
      <w:r>
        <w:t xml:space="preserve">   support    </w:t>
      </w:r>
      <w:r>
        <w:t xml:space="preserve">   goals    </w:t>
      </w:r>
      <w:r>
        <w:t xml:space="preserve">   training    </w:t>
      </w:r>
      <w:r>
        <w:t xml:space="preserve">   vIgil    </w:t>
      </w:r>
      <w:r>
        <w:t xml:space="preserve">   Chaplain    </w:t>
      </w:r>
      <w:r>
        <w:t xml:space="preserve">   hope    </w:t>
      </w:r>
      <w:r>
        <w:t xml:space="preserve">   volunteers    </w:t>
      </w:r>
      <w:r>
        <w:t xml:space="preserve">   nurse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Hospice/Home Health</dc:title>
  <dcterms:created xsi:type="dcterms:W3CDTF">2021-10-11T09:15:35Z</dcterms:created>
  <dcterms:modified xsi:type="dcterms:W3CDTF">2021-10-11T09:15:35Z</dcterms:modified>
</cp:coreProperties>
</file>