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Hospice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the nurse encourage patients to eat in order to reduce malnutrition?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dreaded symptom that a dying patient experiences?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pain arises from the musculoskeletal system and is described as aching, stabbing or throbbing?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in an advanced stage with no known cure and poor prognosis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pain is described as tingling, burning or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care emphasizes pain control, symptom relief, psychological and spiritual care?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medication can the nurse administer 30 minutes prior to a meal or before chemotherapy to reduce nausea?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 that emphasizes support to patients with a terminal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pain originates from the internal organs and is often described as cramping, pressure, dull or squeezing?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care is aggressive and aimed at improving the disease and prolonging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malnutrition marked by weakness and emaciation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Hospice care is generally provided to patients who have less than ____months to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Care</dc:title>
  <dcterms:created xsi:type="dcterms:W3CDTF">2021-10-11T09:15:31Z</dcterms:created>
  <dcterms:modified xsi:type="dcterms:W3CDTF">2021-10-11T09:15:31Z</dcterms:modified>
</cp:coreProperties>
</file>