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Hospice &amp; Home Health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Healthy    </w:t>
      </w:r>
      <w:r>
        <w:t xml:space="preserve">   Medications    </w:t>
      </w:r>
      <w:r>
        <w:t xml:space="preserve">   Comfort    </w:t>
      </w:r>
      <w:r>
        <w:t xml:space="preserve">   Volunteers    </w:t>
      </w:r>
      <w:r>
        <w:t xml:space="preserve">   Chaplain    </w:t>
      </w:r>
      <w:r>
        <w:t xml:space="preserve">   Therapy    </w:t>
      </w:r>
      <w:r>
        <w:t xml:space="preserve">   Peace    </w:t>
      </w:r>
      <w:r>
        <w:t xml:space="preserve">   COPD    </w:t>
      </w:r>
      <w:r>
        <w:t xml:space="preserve">   Dignity    </w:t>
      </w:r>
      <w:r>
        <w:t xml:space="preserve">   Nurses    </w:t>
      </w:r>
      <w:r>
        <w:t xml:space="preserve">   Home Health    </w:t>
      </w:r>
      <w:r>
        <w:t xml:space="preserve">   Hospice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Hospice &amp; Home Health Word Search</dc:title>
  <dcterms:created xsi:type="dcterms:W3CDTF">2021-10-11T09:15:24Z</dcterms:created>
  <dcterms:modified xsi:type="dcterms:W3CDTF">2021-10-11T09:15:24Z</dcterms:modified>
</cp:coreProperties>
</file>