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Hospice Vocabulary Words</w:t>
      </w:r>
    </w:p>
    <w:p>
      <w:pPr>
        <w:pStyle w:val="Questions"/>
      </w:pPr>
      <w:r>
        <w:t xml:space="preserve">1. NIPA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IGEFR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MNOAARBL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CUEAT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AECRNC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VERMBEANEET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PCTNSIONTIAO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AUCBELR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RNSISDEEPO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INOAIGSDS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ISPECOH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PHCISEO RCAE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CUI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pain    </w:t>
      </w:r>
      <w:r>
        <w:t xml:space="preserve">   grief    </w:t>
      </w:r>
      <w:r>
        <w:t xml:space="preserve">   abnormal    </w:t>
      </w:r>
      <w:r>
        <w:t xml:space="preserve">   acute     </w:t>
      </w:r>
      <w:r>
        <w:t xml:space="preserve">   cancer    </w:t>
      </w:r>
      <w:r>
        <w:t xml:space="preserve">   Bereavement    </w:t>
      </w:r>
      <w:r>
        <w:t xml:space="preserve">   Constipation    </w:t>
      </w:r>
      <w:r>
        <w:t xml:space="preserve">   Curable    </w:t>
      </w:r>
      <w:r>
        <w:t xml:space="preserve">   Depression    </w:t>
      </w:r>
      <w:r>
        <w:t xml:space="preserve">   Diagnosis    </w:t>
      </w:r>
      <w:r>
        <w:t xml:space="preserve">   Hospice    </w:t>
      </w:r>
      <w:r>
        <w:t xml:space="preserve">   Hospice care    </w:t>
      </w:r>
      <w:r>
        <w:t xml:space="preserve">   ICU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Vocabulary Words</dc:title>
  <dcterms:created xsi:type="dcterms:W3CDTF">2021-10-11T09:15:33Z</dcterms:created>
  <dcterms:modified xsi:type="dcterms:W3CDTF">2021-10-11T09:15:33Z</dcterms:modified>
</cp:coreProperties>
</file>