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Hospital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Star    </w:t>
      </w:r>
      <w:r>
        <w:t xml:space="preserve">   Trees    </w:t>
      </w:r>
      <w:r>
        <w:t xml:space="preserve">   Elf    </w:t>
      </w:r>
      <w:r>
        <w:t xml:space="preserve">   Snowman    </w:t>
      </w:r>
      <w:r>
        <w:t xml:space="preserve">   Frosty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Presents    </w:t>
      </w:r>
      <w:r>
        <w:t xml:space="preserve">   Santa    </w:t>
      </w:r>
      <w:r>
        <w:t xml:space="preserve">   Grinch    </w:t>
      </w:r>
      <w:r>
        <w:t xml:space="preserve">   Mistletoe    </w:t>
      </w:r>
      <w:r>
        <w:t xml:space="preserve">   Holly    </w:t>
      </w:r>
      <w:r>
        <w:t xml:space="preserve">   Cheer    </w:t>
      </w:r>
      <w:r>
        <w:t xml:space="preserve">   Jolly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</dc:title>
  <dcterms:created xsi:type="dcterms:W3CDTF">2021-10-11T09:16:15Z</dcterms:created>
  <dcterms:modified xsi:type="dcterms:W3CDTF">2021-10-11T09:16:15Z</dcterms:modified>
</cp:coreProperties>
</file>