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microorganisms that can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or disease causing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too hot or too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area from dirt or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illness and keep food safe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hazardous food must be maintained at 41f or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spoil quickly in not refrigerated of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range of 40f at which bacteria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before professional medical care arrives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harmful microorganisms associated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unsecribe or unfortunate happening occurs and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 at a specific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 chemicals for putting out fires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sometimes called 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hazard analysis and critical control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manufacturer for each hazardous sub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that contains harmful microbes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letting one food get into another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someone that their heart stopped beating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accidents or an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multiply rapidly between 40 and 140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achieve to ensure the safety of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</dc:title>
  <dcterms:created xsi:type="dcterms:W3CDTF">2021-10-11T09:16:12Z</dcterms:created>
  <dcterms:modified xsi:type="dcterms:W3CDTF">2021-10-11T09:16:12Z</dcterms:modified>
</cp:coreProperties>
</file>