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Ambulance    </w:t>
      </w:r>
      <w:r>
        <w:t xml:space="preserve">   Bone    </w:t>
      </w:r>
      <w:r>
        <w:t xml:space="preserve">   Emergency    </w:t>
      </w:r>
      <w:r>
        <w:t xml:space="preserve">   Exhale    </w:t>
      </w:r>
      <w:r>
        <w:t xml:space="preserve">   Family    </w:t>
      </w:r>
      <w:r>
        <w:t xml:space="preserve">   Fever    </w:t>
      </w:r>
      <w:r>
        <w:t xml:space="preserve">   Healthy    </w:t>
      </w:r>
      <w:r>
        <w:t xml:space="preserve">   Microscope    </w:t>
      </w:r>
      <w:r>
        <w:t xml:space="preserve">   Operation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</dc:title>
  <dcterms:created xsi:type="dcterms:W3CDTF">2021-10-11T09:14:57Z</dcterms:created>
  <dcterms:modified xsi:type="dcterms:W3CDTF">2021-10-11T09:14:57Z</dcterms:modified>
</cp:coreProperties>
</file>