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Virus    </w:t>
      </w:r>
      <w:r>
        <w:t xml:space="preserve">   Symptoms    </w:t>
      </w:r>
      <w:r>
        <w:t xml:space="preserve">   Xray    </w:t>
      </w:r>
      <w:r>
        <w:t xml:space="preserve">   Examination    </w:t>
      </w:r>
      <w:r>
        <w:t xml:space="preserve">   Stethoscope    </w:t>
      </w:r>
      <w:r>
        <w:t xml:space="preserve">   Prescription    </w:t>
      </w:r>
      <w:r>
        <w:t xml:space="preserve">   Patient    </w:t>
      </w:r>
      <w:r>
        <w:t xml:space="preserve">   Oxygen    </w:t>
      </w:r>
      <w:r>
        <w:t xml:space="preserve">   Crutches    </w:t>
      </w:r>
      <w:r>
        <w:t xml:space="preserve">   Ambulance    </w:t>
      </w:r>
      <w:r>
        <w:t xml:space="preserve">   Doctor    </w:t>
      </w:r>
      <w:r>
        <w:t xml:space="preserve">   Nurse    </w:t>
      </w:r>
      <w:r>
        <w:t xml:space="preserve">   Ward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</dc:title>
  <dcterms:created xsi:type="dcterms:W3CDTF">2021-10-11T09:15:15Z</dcterms:created>
  <dcterms:modified xsi:type="dcterms:W3CDTF">2021-10-11T09:15:15Z</dcterms:modified>
</cp:coreProperties>
</file>