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Hospital</w:t>
      </w:r>
    </w:p>
    <w:p>
      <w:pPr>
        <w:pStyle w:val="Questions"/>
      </w:pPr>
      <w:r>
        <w:t xml:space="preserve">1. EALMAUBNC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TRKSOE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EPLSU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ONSRTEIRPIA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OLDOB SREPREUS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YLORDGICAO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EHRSTETRC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ATNIMEDOCI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UNSER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DCOROT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VRFEE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TUREPEEMATR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</dc:title>
  <dcterms:created xsi:type="dcterms:W3CDTF">2021-10-11T09:15:17Z</dcterms:created>
  <dcterms:modified xsi:type="dcterms:W3CDTF">2021-10-11T09:15:17Z</dcterms:modified>
</cp:coreProperties>
</file>