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Acquired Pressure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non-modifiable risk factor of development of HAPI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medical device was more often attributed to an unavoidable HAPI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with high incidence of HAPIs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factor distinguishing avoidable and unavoidable: Had more ______ documented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Percentage of HAPIs determined to be 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preventative interventions are not ______ and implemented: avoidable HAPIs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area of the body are pressure injuries most frequently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Turning and patient _____ are interventions that can prevent HAPIs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of stay can increase risk of unavoidable HAPI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participants with HAPIs that were mechanically ventilated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that refers to damage to skin and underlying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penalties can occur when a patient develops a HAPI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5 predictors of acute skin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had higher Bradel Scale total score (avoidable or unavoidable)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Acquired Pressure Injuries</dc:title>
  <dcterms:created xsi:type="dcterms:W3CDTF">2021-10-11T09:16:12Z</dcterms:created>
  <dcterms:modified xsi:type="dcterms:W3CDTF">2021-10-11T09:16:12Z</dcterms:modified>
</cp:coreProperties>
</file>