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 Findings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thermometers    </w:t>
      </w:r>
      <w:r>
        <w:t xml:space="preserve">   transfers    </w:t>
      </w:r>
      <w:r>
        <w:t xml:space="preserve">   ambulance    </w:t>
      </w:r>
      <w:r>
        <w:t xml:space="preserve">   sutures    </w:t>
      </w:r>
      <w:r>
        <w:t xml:space="preserve">   hospital    </w:t>
      </w:r>
      <w:r>
        <w:t xml:space="preserve">   heart    </w:t>
      </w:r>
      <w:r>
        <w:t xml:space="preserve">   registation    </w:t>
      </w:r>
      <w:r>
        <w:t xml:space="preserve">   fever    </w:t>
      </w:r>
      <w:r>
        <w:t xml:space="preserve">   cold    </w:t>
      </w:r>
      <w:r>
        <w:t xml:space="preserve">   stroke    </w:t>
      </w:r>
      <w:r>
        <w:t xml:space="preserve">   doctors    </w:t>
      </w:r>
      <w:r>
        <w:t xml:space="preserve">   rooms    </w:t>
      </w:r>
      <w:r>
        <w:t xml:space="preserve">   medicine    </w:t>
      </w:r>
      <w:r>
        <w:t xml:space="preserve">   blood    </w:t>
      </w:r>
      <w:r>
        <w:t xml:space="preserve">   monitor    </w:t>
      </w:r>
      <w:r>
        <w:t xml:space="preserve">   surgery    </w:t>
      </w:r>
      <w:r>
        <w:t xml:space="preserve">   stitches    </w:t>
      </w:r>
      <w:r>
        <w:t xml:space="preserve">   bloodpressure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 Findings</dc:title>
  <dcterms:created xsi:type="dcterms:W3CDTF">2021-10-11T09:15:30Z</dcterms:created>
  <dcterms:modified xsi:type="dcterms:W3CDTF">2021-10-11T09:15:30Z</dcterms:modified>
</cp:coreProperties>
</file>