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 Health &amp;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audit    </w:t>
      </w:r>
      <w:r>
        <w:t xml:space="preserve">   inspection    </w:t>
      </w:r>
      <w:r>
        <w:t xml:space="preserve">   Illness    </w:t>
      </w:r>
      <w:r>
        <w:t xml:space="preserve">   Injury    </w:t>
      </w:r>
      <w:r>
        <w:t xml:space="preserve">   ChemAlert    </w:t>
      </w:r>
      <w:r>
        <w:t xml:space="preserve">   assessment    </w:t>
      </w:r>
      <w:r>
        <w:t xml:space="preserve">   risk    </w:t>
      </w:r>
      <w:r>
        <w:t xml:space="preserve">   HSR    </w:t>
      </w:r>
      <w:r>
        <w:t xml:space="preserve">   chemical    </w:t>
      </w:r>
      <w:r>
        <w:t xml:space="preserve">   hazardous    </w:t>
      </w:r>
      <w:r>
        <w:t xml:space="preserve">   materials    </w:t>
      </w:r>
      <w:r>
        <w:t xml:space="preserve">   manual    </w:t>
      </w:r>
      <w:r>
        <w:t xml:space="preserve">   cytotoxic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waste    </w:t>
      </w:r>
      <w:r>
        <w:t xml:space="preserve">   environment    </w:t>
      </w:r>
      <w:r>
        <w:t xml:space="preserve">   Westmead    </w:t>
      </w:r>
      <w:r>
        <w:t xml:space="preserve">   safety    </w:t>
      </w:r>
      <w:r>
        <w:t xml:space="preserve">   health    </w:t>
      </w:r>
      <w:r>
        <w:t xml:space="preserve">   slip trip fall    </w:t>
      </w:r>
      <w:r>
        <w:t xml:space="preserve">   compressed gas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Health &amp; Safety</dc:title>
  <dcterms:created xsi:type="dcterms:W3CDTF">2021-10-11T09:15:20Z</dcterms:created>
  <dcterms:modified xsi:type="dcterms:W3CDTF">2021-10-11T09:15:20Z</dcterms:modified>
</cp:coreProperties>
</file>