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Hospital Scramble</w:t>
      </w:r>
    </w:p>
    <w:p>
      <w:pPr>
        <w:pStyle w:val="Questions"/>
      </w:pPr>
      <w:r>
        <w:t xml:space="preserve">1. DBDEIES HFTSI OETRRP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2. EKXRDA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UOLYRH NGIRNUDO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UIT DEBLUN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ENVT DNBELU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IMLLCEON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YTSFAE NUORSD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NCSSEU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EICHDSASRG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TITACIBNOI PHSDAISETRW </w:t>
      </w:r>
      <w:r>
        <w:rPr>
          <w:u w:val="single"/>
        </w:rPr>
        <w:t xml:space="preserve">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Hospital Scramble</dc:title>
  <dcterms:created xsi:type="dcterms:W3CDTF">2021-10-11T09:15:59Z</dcterms:created>
  <dcterms:modified xsi:type="dcterms:W3CDTF">2021-10-11T09:15:59Z</dcterms:modified>
</cp:coreProperties>
</file>