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medical ofifce building    </w:t>
      </w:r>
      <w:r>
        <w:t xml:space="preserve">   OVR    </w:t>
      </w:r>
      <w:r>
        <w:t xml:space="preserve">   hospitality    </w:t>
      </w:r>
      <w:r>
        <w:t xml:space="preserve">   HIPPA    </w:t>
      </w:r>
      <w:r>
        <w:t xml:space="preserve">   team work    </w:t>
      </w:r>
      <w:r>
        <w:t xml:space="preserve">   task    </w:t>
      </w:r>
      <w:r>
        <w:t xml:space="preserve">   safety    </w:t>
      </w:r>
      <w:r>
        <w:t xml:space="preserve">   resume    </w:t>
      </w:r>
      <w:r>
        <w:t xml:space="preserve">   water pitcher    </w:t>
      </w:r>
      <w:r>
        <w:t xml:space="preserve">   responsibility    </w:t>
      </w:r>
      <w:r>
        <w:t xml:space="preserve">   rate    </w:t>
      </w:r>
      <w:r>
        <w:t xml:space="preserve">   professional    </w:t>
      </w:r>
      <w:r>
        <w:t xml:space="preserve">   mentor    </w:t>
      </w:r>
      <w:r>
        <w:t xml:space="preserve">   lunch break    </w:t>
      </w:r>
      <w:r>
        <w:t xml:space="preserve">   interview    </w:t>
      </w:r>
      <w:r>
        <w:t xml:space="preserve">   hospital    </w:t>
      </w:r>
      <w:r>
        <w:t xml:space="preserve">   hand sanitizer    </w:t>
      </w:r>
      <w:r>
        <w:t xml:space="preserve">   elevator    </w:t>
      </w:r>
      <w:r>
        <w:t xml:space="preserve">   supervisor    </w:t>
      </w:r>
      <w:r>
        <w:t xml:space="preserve">   coworker    </w:t>
      </w:r>
      <w:r>
        <w:t xml:space="preserve">   checklist    </w:t>
      </w:r>
      <w:r>
        <w:t xml:space="preserve">   emergency room    </w:t>
      </w:r>
      <w:r>
        <w:t xml:space="preserve">   womens health pavilion    </w:t>
      </w:r>
      <w:r>
        <w:t xml:space="preserve">   ambulance    </w:t>
      </w:r>
      <w:r>
        <w:t xml:space="preserve">   gurney    </w:t>
      </w:r>
      <w:r>
        <w:t xml:space="preserve">   business casual    </w:t>
      </w:r>
      <w:r>
        <w:t xml:space="preserve">   application    </w:t>
      </w:r>
      <w:r>
        <w:t xml:space="preserve">   human resources    </w:t>
      </w:r>
      <w:r>
        <w:t xml:space="preserve">   name badge    </w:t>
      </w:r>
      <w:r>
        <w:t xml:space="preserve">   door codes    </w:t>
      </w:r>
      <w:r>
        <w:t xml:space="preserve">   emergency codes    </w:t>
      </w:r>
      <w:r>
        <w:t xml:space="preserve">   cart    </w:t>
      </w:r>
      <w:r>
        <w:t xml:space="preserve">   nurses station    </w:t>
      </w:r>
      <w:r>
        <w:t xml:space="preserve">   doctor    </w:t>
      </w:r>
      <w:r>
        <w:t xml:space="preserve">   nurse    </w:t>
      </w:r>
      <w:r>
        <w:t xml:space="preserve">   intern    </w:t>
      </w:r>
      <w:r>
        <w:t xml:space="preserve">   rotation    </w:t>
      </w:r>
      <w:r>
        <w:t xml:space="preserve">   linen hamper    </w:t>
      </w:r>
      <w:r>
        <w:t xml:space="preserve">   doffing    </w:t>
      </w:r>
      <w:r>
        <w:t xml:space="preserve">   donning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Vocabulary</dc:title>
  <dcterms:created xsi:type="dcterms:W3CDTF">2021-10-11T09:16:08Z</dcterms:created>
  <dcterms:modified xsi:type="dcterms:W3CDTF">2021-10-11T09:16:08Z</dcterms:modified>
</cp:coreProperties>
</file>