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CEO of Casa Colina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Email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deficit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Roof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 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———.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Hospital occupant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Struggle for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2,000 lbs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Burst of bad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Childhood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Headache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Francis Eleanor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Children's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</dc:title>
  <dcterms:created xsi:type="dcterms:W3CDTF">2021-10-11T09:15:52Z</dcterms:created>
  <dcterms:modified xsi:type="dcterms:W3CDTF">2021-10-11T09:15:52Z</dcterms:modified>
</cp:coreProperties>
</file>