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Fun    </w:t>
      </w:r>
      <w:r>
        <w:t xml:space="preserve">   Healthcare    </w:t>
      </w:r>
      <w:r>
        <w:t xml:space="preserve">   EMMC    </w:t>
      </w:r>
      <w:r>
        <w:t xml:space="preserve">   Northern Light Health    </w:t>
      </w:r>
      <w:r>
        <w:t xml:space="preserve">   Passion    </w:t>
      </w:r>
      <w:r>
        <w:t xml:space="preserve">   Recognition    </w:t>
      </w:r>
      <w:r>
        <w:t xml:space="preserve">   Spirit    </w:t>
      </w:r>
      <w:r>
        <w:t xml:space="preserve">   Hospital    </w:t>
      </w:r>
      <w:r>
        <w:t xml:space="preserve">   Caring    </w:t>
      </w:r>
      <w:r>
        <w:t xml:space="preserve">   International    </w:t>
      </w:r>
      <w:r>
        <w:t xml:space="preserve">   Excellence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 2019</dc:title>
  <dcterms:created xsi:type="dcterms:W3CDTF">2021-10-11T09:15:46Z</dcterms:created>
  <dcterms:modified xsi:type="dcterms:W3CDTF">2021-10-11T09:15:46Z</dcterms:modified>
</cp:coreProperties>
</file>