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Daisy Award    </w:t>
      </w:r>
      <w:r>
        <w:t xml:space="preserve">   Hero    </w:t>
      </w:r>
      <w:r>
        <w:t xml:space="preserve">   Health Care    </w:t>
      </w:r>
      <w:r>
        <w:t xml:space="preserve">   Pie Eating Contest    </w:t>
      </w:r>
      <w:r>
        <w:t xml:space="preserve">   Massages    </w:t>
      </w:r>
      <w:r>
        <w:t xml:space="preserve">   Umbrella    </w:t>
      </w:r>
      <w:r>
        <w:t xml:space="preserve">   Carrabbas    </w:t>
      </w:r>
      <w:r>
        <w:t xml:space="preserve">   Celebration    </w:t>
      </w:r>
      <w:r>
        <w:t xml:space="preserve">   Rounding    </w:t>
      </w:r>
      <w:r>
        <w:t xml:space="preserve">   Oak Hill    </w:t>
      </w:r>
      <w:r>
        <w:t xml:space="preserve">   Thankful    </w:t>
      </w:r>
      <w:r>
        <w:t xml:space="preserve">   Nurses    </w:t>
      </w:r>
      <w:r>
        <w:t xml:space="preserve">   Giving Back    </w:t>
      </w:r>
      <w:r>
        <w:t xml:space="preserve">   Care    </w:t>
      </w:r>
      <w:r>
        <w:t xml:space="preserve">   Caring    </w:t>
      </w:r>
      <w:r>
        <w:t xml:space="preserve">   Patient    </w:t>
      </w:r>
      <w:r>
        <w:t xml:space="preserve">   Hospital    </w:t>
      </w:r>
      <w:r>
        <w:t xml:space="preserve">   Appreciation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Week 2019</dc:title>
  <dcterms:created xsi:type="dcterms:W3CDTF">2021-10-11T09:15:49Z</dcterms:created>
  <dcterms:modified xsi:type="dcterms:W3CDTF">2021-10-11T09:15:49Z</dcterms:modified>
</cp:coreProperties>
</file>